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Severe Intellectual Disability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AUTHENTIC    </w:t>
      </w:r>
      <w:r>
        <w:t xml:space="preserve">   BEHAVIORAL    </w:t>
      </w:r>
      <w:r>
        <w:t xml:space="preserve">   BOBBI    </w:t>
      </w:r>
      <w:r>
        <w:t xml:space="preserve">   CHUNKING    </w:t>
      </w:r>
      <w:r>
        <w:t xml:space="preserve">   DIAGNOSIS    </w:t>
      </w:r>
      <w:r>
        <w:t xml:space="preserve">   DISABILITY    </w:t>
      </w:r>
      <w:r>
        <w:t xml:space="preserve">   DIVERSITY    </w:t>
      </w:r>
      <w:r>
        <w:t xml:space="preserve">   EDUCATION    </w:t>
      </w:r>
      <w:r>
        <w:t xml:space="preserve">   FORMATIVE    </w:t>
      </w:r>
      <w:r>
        <w:t xml:space="preserve">   INCLUSION    </w:t>
      </w:r>
      <w:r>
        <w:t xml:space="preserve">   INFORMAL    </w:t>
      </w:r>
      <w:r>
        <w:t xml:space="preserve">   INTELLECTUAL    </w:t>
      </w:r>
      <w:r>
        <w:t xml:space="preserve">   LESLYN    </w:t>
      </w:r>
      <w:r>
        <w:t xml:space="preserve">   PREDICTIONS    </w:t>
      </w:r>
      <w:r>
        <w:t xml:space="preserve">   REATHER    </w:t>
      </w:r>
      <w:r>
        <w:t xml:space="preserve">   RIBBONS    </w:t>
      </w:r>
      <w:r>
        <w:t xml:space="preserve">   SEVERE    </w:t>
      </w:r>
      <w:r>
        <w:t xml:space="preserve">   SHONETTA    </w:t>
      </w:r>
      <w:r>
        <w:t xml:space="preserve">   SIGHT    </w:t>
      </w:r>
      <w:r>
        <w:t xml:space="preserve">   SPECIAL    </w:t>
      </w:r>
      <w:r>
        <w:t xml:space="preserve">   SYMPTOMS    </w:t>
      </w:r>
      <w:r>
        <w:t xml:space="preserve">   TECHNIQUES    </w:t>
      </w:r>
      <w:r>
        <w:t xml:space="preserve">   TEST    </w:t>
      </w:r>
      <w:r>
        <w:t xml:space="preserve">   THERAPY    </w:t>
      </w:r>
      <w:r>
        <w:t xml:space="preserve">   TREATMENTS    </w:t>
      </w:r>
      <w:r>
        <w:t xml:space="preserve">   TYPES    </w:t>
      </w:r>
      <w:r>
        <w:t xml:space="preserve">   WECHSLER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Intellectual Disability </dc:title>
  <dcterms:created xsi:type="dcterms:W3CDTF">2021-10-11T16:32:18Z</dcterms:created>
  <dcterms:modified xsi:type="dcterms:W3CDTF">2021-10-11T16:32:18Z</dcterms:modified>
</cp:coreProperties>
</file>