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Severe Sepsis Bundle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Lactic Acid &gt;4 indicates that the patient is in what stage of sepsis?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 lactic acid in _____________ if initial result of greater than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patient newly requiring the use of a  ___________ is exhibiting respiratory organ dysfunction.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rate greater than or equal to ________ is a positive SIRS criteria.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patient meets two positive SIRS criteria then the patient needs to be assessed for signs or documentation of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evidence-based practices put together to improve patient outcomes.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Broad Spectrum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greater than or equal to 2 indicates renal dysfunction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Severe sepsis bundle needs to be completed in less than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less than or equal to 4 is a positive SIRS criteria.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Sepsis Bundle</dc:title>
  <dcterms:created xsi:type="dcterms:W3CDTF">2021-10-11T16:31:41Z</dcterms:created>
  <dcterms:modified xsi:type="dcterms:W3CDTF">2021-10-11T16:31:41Z</dcterms:modified>
</cp:coreProperties>
</file>