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Evacuate    </w:t>
      </w:r>
      <w:r>
        <w:t xml:space="preserve">   Natural Disaster    </w:t>
      </w:r>
      <w:r>
        <w:t xml:space="preserve">   Severe Weather Drill    </w:t>
      </w:r>
      <w:r>
        <w:t xml:space="preserve">   Storm Surge    </w:t>
      </w:r>
      <w:r>
        <w:t xml:space="preserve">   High Winds    </w:t>
      </w:r>
      <w:r>
        <w:t xml:space="preserve">   Emergency Plan    </w:t>
      </w:r>
      <w:r>
        <w:t xml:space="preserve">   Floods    </w:t>
      </w:r>
      <w:r>
        <w:t xml:space="preserve">   Thunder    </w:t>
      </w:r>
      <w:r>
        <w:t xml:space="preserve">   Hurricane    </w:t>
      </w:r>
      <w:r>
        <w:t xml:space="preserve">   Hail    </w:t>
      </w:r>
      <w:r>
        <w:t xml:space="preserve">   Rain    </w:t>
      </w:r>
      <w:r>
        <w:t xml:space="preserve">   Severe Weather    </w:t>
      </w:r>
      <w:r>
        <w:t xml:space="preserve">   Temperature    </w:t>
      </w:r>
      <w:r>
        <w:t xml:space="preserve">   Tornado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2021-10-11T16:32:41Z</dcterms:created>
  <dcterms:modified xsi:type="dcterms:W3CDTF">2021-10-11T16:32:41Z</dcterms:modified>
</cp:coreProperties>
</file>