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 </w:t>
      </w:r>
    </w:p>
    <w:p>
      <w:pPr>
        <w:pStyle w:val="Questions"/>
      </w:pPr>
      <w:r>
        <w:t xml:space="preserve">1. EDNSRRTUOSHMT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ITGLHGINN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DLCO ONFTR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EMPTSHAORE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CCTYEITRILE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UDRTNHE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NOTDROA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AEAGDM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LFNUEN DLUCO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FSHAL OLFOSD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</dc:title>
  <dcterms:created xsi:type="dcterms:W3CDTF">2021-10-11T16:31:28Z</dcterms:created>
  <dcterms:modified xsi:type="dcterms:W3CDTF">2021-10-11T16:31:28Z</dcterms:modified>
</cp:coreProperties>
</file>