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Severe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air pressure    </w:t>
      </w:r>
      <w:r>
        <w:t xml:space="preserve">   basement    </w:t>
      </w:r>
      <w:r>
        <w:t xml:space="preserve">   blizzard    </w:t>
      </w:r>
      <w:r>
        <w:t xml:space="preserve">   damage    </w:t>
      </w:r>
      <w:r>
        <w:t xml:space="preserve">   debris    </w:t>
      </w:r>
      <w:r>
        <w:t xml:space="preserve">   flood    </w:t>
      </w:r>
      <w:r>
        <w:t xml:space="preserve">   funnel cloud    </w:t>
      </w:r>
      <w:r>
        <w:t xml:space="preserve">   hurricane    </w:t>
      </w:r>
      <w:r>
        <w:t xml:space="preserve">   instability    </w:t>
      </w:r>
      <w:r>
        <w:t xml:space="preserve">   lightning    </w:t>
      </w:r>
      <w:r>
        <w:t xml:space="preserve">   moisture    </w:t>
      </w:r>
      <w:r>
        <w:t xml:space="preserve">   overflow    </w:t>
      </w:r>
      <w:r>
        <w:t xml:space="preserve">   rotating    </w:t>
      </w:r>
      <w:r>
        <w:t xml:space="preserve">   shelter    </w:t>
      </w:r>
      <w:r>
        <w:t xml:space="preserve">   spinning    </w:t>
      </w:r>
      <w:r>
        <w:t xml:space="preserve">   storm surge    </w:t>
      </w:r>
      <w:r>
        <w:t xml:space="preserve">   temperature    </w:t>
      </w:r>
      <w:r>
        <w:t xml:space="preserve">   thunderstorm    </w:t>
      </w:r>
      <w:r>
        <w:t xml:space="preserve">   tornado    </w:t>
      </w:r>
      <w:r>
        <w:t xml:space="preserve">   tropical storm    </w:t>
      </w:r>
      <w:r>
        <w:t xml:space="preserve">   typhoon    </w:t>
      </w:r>
      <w:r>
        <w:t xml:space="preserve">   updraft    </w:t>
      </w:r>
      <w:r>
        <w:t xml:space="preserve">   vortex    </w:t>
      </w:r>
      <w:r>
        <w:t xml:space="preserve">   waves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Severe Weather</dc:title>
  <dcterms:created xsi:type="dcterms:W3CDTF">2021-10-11T16:31:33Z</dcterms:created>
  <dcterms:modified xsi:type="dcterms:W3CDTF">2021-10-11T16:31:33Z</dcterms:modified>
</cp:coreProperties>
</file>