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Severe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wildfires    </w:t>
      </w:r>
      <w:r>
        <w:t xml:space="preserve">   haboob    </w:t>
      </w:r>
      <w:r>
        <w:t xml:space="preserve">   typhoon    </w:t>
      </w:r>
      <w:r>
        <w:t xml:space="preserve">   duststorm    </w:t>
      </w:r>
      <w:r>
        <w:t xml:space="preserve">   cyclone    </w:t>
      </w:r>
      <w:r>
        <w:t xml:space="preserve">   snow    </w:t>
      </w:r>
      <w:r>
        <w:t xml:space="preserve">   windstorm    </w:t>
      </w:r>
      <w:r>
        <w:t xml:space="preserve">   sleet    </w:t>
      </w:r>
      <w:r>
        <w:t xml:space="preserve">   tsunami    </w:t>
      </w:r>
      <w:r>
        <w:t xml:space="preserve">   flooding    </w:t>
      </w:r>
      <w:r>
        <w:t xml:space="preserve">   hail    </w:t>
      </w:r>
      <w:r>
        <w:t xml:space="preserve">   tornado    </w:t>
      </w:r>
      <w:r>
        <w:t xml:space="preserve">   hurricane    </w:t>
      </w:r>
      <w:r>
        <w:t xml:space="preserve">   drought    </w:t>
      </w:r>
      <w:r>
        <w:t xml:space="preserve">   blizzard    </w:t>
      </w:r>
      <w:r>
        <w:t xml:space="preserve">   lightning    </w:t>
      </w:r>
      <w:r>
        <w:t xml:space="preserve">   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</dc:title>
  <dcterms:created xsi:type="dcterms:W3CDTF">2021-10-11T16:31:45Z</dcterms:created>
  <dcterms:modified xsi:type="dcterms:W3CDTF">2021-10-11T16:31:45Z</dcterms:modified>
</cp:coreProperties>
</file>