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Severe Weather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Activates the evacuation light and follows weather response flowchart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Doesn't make a sound until it blows against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Insures all employees are inside shelters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Department that monitors National Weather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Bonus 2: First name given in 2020 to a Pacific Tropical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Average width is 100 to 200 yards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item found in ON shelter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any given time, there are 1,800 of these occurring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Bonus 1:  First name in 2020 given to an Atlantic Tropical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Fatstest speed one of these falling can hit you is 18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second 100 of these strike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Designated area to go during severe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affected most by tornados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air around a lightning bolt is 5 times hotter than this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Severe Weather Crossword Puzzle</dc:title>
  <dcterms:created xsi:type="dcterms:W3CDTF">2021-10-11T16:32:46Z</dcterms:created>
  <dcterms:modified xsi:type="dcterms:W3CDTF">2021-10-11T16:32:46Z</dcterms:modified>
</cp:coreProperties>
</file>