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Severe Weather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column of cloud-filled wind rotating over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tornadoes look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detect tornadoes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tornadoes are sometimes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low pressure area with winds spiralling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season when tornadoes are most likely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scale used for rating the strength of tornadoes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a tornado is either on the ground or has been detected by Doppler radar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large amounts of hail, torrential rainfall, strong winds, downdrafts, and can produce tornadoes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tornadoes are possible in your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scientist who studies meteorology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safest place of a house to go during a tornado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 Vocabulary </dc:title>
  <dcterms:created xsi:type="dcterms:W3CDTF">2021-10-11T16:32:06Z</dcterms:created>
  <dcterms:modified xsi:type="dcterms:W3CDTF">2021-10-11T16:32:06Z</dcterms:modified>
</cp:coreProperties>
</file>