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Severe Weather and Natural Disasters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aftershock    </w:t>
      </w:r>
      <w:r>
        <w:t xml:space="preserve">   emergency supply kit    </w:t>
      </w:r>
      <w:r>
        <w:t xml:space="preserve">   flood    </w:t>
      </w:r>
      <w:r>
        <w:t xml:space="preserve">   earthquake    </w:t>
      </w:r>
      <w:r>
        <w:t xml:space="preserve">   landslide    </w:t>
      </w:r>
      <w:r>
        <w:t xml:space="preserve">   fire    </w:t>
      </w:r>
      <w:r>
        <w:t xml:space="preserve">   meteorologist     </w:t>
      </w:r>
      <w:r>
        <w:t xml:space="preserve">   warning     </w:t>
      </w:r>
      <w:r>
        <w:t xml:space="preserve">   watch     </w:t>
      </w:r>
      <w:r>
        <w:t xml:space="preserve">   heatstroke    </w:t>
      </w:r>
      <w:r>
        <w:t xml:space="preserve">   heat exhaustion    </w:t>
      </w:r>
      <w:r>
        <w:t xml:space="preserve">   heat cramps    </w:t>
      </w:r>
      <w:r>
        <w:t xml:space="preserve">   blizzard    </w:t>
      </w:r>
      <w:r>
        <w:t xml:space="preserve">   frostbite    </w:t>
      </w:r>
      <w:r>
        <w:t xml:space="preserve">   hypothermia    </w:t>
      </w:r>
      <w:r>
        <w:t xml:space="preserve">   hurricane    </w:t>
      </w:r>
      <w:r>
        <w:t xml:space="preserve">   tornado    </w:t>
      </w:r>
      <w:r>
        <w:t xml:space="preserve">   natural disaster    </w:t>
      </w:r>
      <w:r>
        <w:t xml:space="preserve">   weather emergency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Severe Weather and Natural Disasters </dc:title>
  <dcterms:created xsi:type="dcterms:W3CDTF">2021-10-11T16:31:04Z</dcterms:created>
  <dcterms:modified xsi:type="dcterms:W3CDTF">2021-10-11T16:31:04Z</dcterms:modified>
</cp:coreProperties>
</file>