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Sevier County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PIUTE    </w:t>
      </w:r>
      <w:r>
        <w:t xml:space="preserve">   SANPETE    </w:t>
      </w:r>
      <w:r>
        <w:t xml:space="preserve">   CAPITOL REEF    </w:t>
      </w:r>
      <w:r>
        <w:t xml:space="preserve">   GLENWOOD    </w:t>
      </w:r>
      <w:r>
        <w:t xml:space="preserve">   FISH LAKE    </w:t>
      </w:r>
      <w:r>
        <w:t xml:space="preserve">   MONROE    </w:t>
      </w:r>
      <w:r>
        <w:t xml:space="preserve">   SALINA    </w:t>
      </w:r>
      <w:r>
        <w:t xml:space="preserve">   RICHFIELD    </w:t>
      </w:r>
      <w:r>
        <w:t xml:space="preserve">   FUR TRADE    </w:t>
      </w:r>
      <w:r>
        <w:t xml:space="preserve">   RIO SEVERO    </w:t>
      </w:r>
      <w:r>
        <w:t xml:space="preserve">   UTE TRIBE    </w:t>
      </w:r>
      <w:r>
        <w:t xml:space="preserve">   CLEAR CREEK    </w:t>
      </w:r>
      <w:r>
        <w:t xml:space="preserve">   FREMONT INDIANS    </w:t>
      </w:r>
      <w:r>
        <w:t xml:space="preserve">   SEVIER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Sevier County Word Search</dc:title>
  <dcterms:created xsi:type="dcterms:W3CDTF">2021-10-11T16:31:25Z</dcterms:created>
  <dcterms:modified xsi:type="dcterms:W3CDTF">2021-10-11T16:31:25Z</dcterms:modified>
</cp:coreProperties>
</file>