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 Mach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Zipper Foot    </w:t>
      </w:r>
      <w:r>
        <w:t xml:space="preserve">   Viking    </w:t>
      </w:r>
      <w:r>
        <w:t xml:space="preserve">   Treadle    </w:t>
      </w:r>
      <w:r>
        <w:t xml:space="preserve">   Throat Plate    </w:t>
      </w:r>
      <w:r>
        <w:t xml:space="preserve">   Thread    </w:t>
      </w:r>
      <w:r>
        <w:t xml:space="preserve">   Thomas Saint    </w:t>
      </w:r>
      <w:r>
        <w:t xml:space="preserve">   Tension Control    </w:t>
      </w:r>
      <w:r>
        <w:t xml:space="preserve">   Take-up Lever    </w:t>
      </w:r>
      <w:r>
        <w:t xml:space="preserve">   Stitch Selector    </w:t>
      </w:r>
      <w:r>
        <w:t xml:space="preserve">   Spool    </w:t>
      </w:r>
      <w:r>
        <w:t xml:space="preserve">   Singer    </w:t>
      </w:r>
      <w:r>
        <w:t xml:space="preserve">   Serger    </w:t>
      </w:r>
      <w:r>
        <w:t xml:space="preserve">   Seam    </w:t>
      </w:r>
      <w:r>
        <w:t xml:space="preserve">   Quilting    </w:t>
      </w:r>
      <w:r>
        <w:t xml:space="preserve">   Pressure Regulator    </w:t>
      </w:r>
      <w:r>
        <w:t xml:space="preserve">   Presser Foot    </w:t>
      </w:r>
      <w:r>
        <w:t xml:space="preserve">   Needle    </w:t>
      </w:r>
      <w:r>
        <w:t xml:space="preserve">   Janome    </w:t>
      </w:r>
      <w:r>
        <w:t xml:space="preserve">   Hem    </w:t>
      </w:r>
      <w:r>
        <w:t xml:space="preserve">   Hand Wheel    </w:t>
      </w:r>
      <w:r>
        <w:t xml:space="preserve">   Foot Petal    </w:t>
      </w:r>
      <w:r>
        <w:t xml:space="preserve">   Feed Dogs    </w:t>
      </w:r>
      <w:r>
        <w:t xml:space="preserve">   Fabric    </w:t>
      </w:r>
      <w:r>
        <w:t xml:space="preserve">   Brother    </w:t>
      </w:r>
      <w:r>
        <w:t xml:space="preserve">   Bobbins    </w:t>
      </w:r>
      <w:r>
        <w:t xml:space="preserve">   Bobbin Winder    </w:t>
      </w:r>
      <w:r>
        <w:t xml:space="preserve">   Bernina    </w:t>
      </w:r>
      <w:r>
        <w:t xml:space="preserve">   Back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 Mach</dc:title>
  <dcterms:created xsi:type="dcterms:W3CDTF">2021-10-11T16:32:50Z</dcterms:created>
  <dcterms:modified xsi:type="dcterms:W3CDTF">2021-10-11T16:32:50Z</dcterms:modified>
</cp:coreProperties>
</file>