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Sew Much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natural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sides on a hexi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 cutting intrument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quilt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Pre-cut fabric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Fancy stitching on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fine cotton weave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decorative fabric panels from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textile production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sewn onto clothing for closures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using a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wax designs on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by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for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fabric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known quilt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used in natural dyeing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Japanese decorative reinforcement stitching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aid in dressmaking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green on the colour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left-over bits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re-using fabric to make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fabric with bling!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 Much Time!</dc:title>
  <dcterms:created xsi:type="dcterms:W3CDTF">2021-10-11T16:32:39Z</dcterms:created>
  <dcterms:modified xsi:type="dcterms:W3CDTF">2021-10-11T16:32:39Z</dcterms:modified>
</cp:coreProperties>
</file>