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Sew What?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Arkansas Traveler    </w:t>
      </w:r>
      <w:r>
        <w:t xml:space="preserve">   Broken Dishes    </w:t>
      </w:r>
      <w:r>
        <w:t xml:space="preserve">   Delectable Mountains    </w:t>
      </w:r>
      <w:r>
        <w:t xml:space="preserve">   Dove in the Window    </w:t>
      </w:r>
      <w:r>
        <w:t xml:space="preserve">   Fools Puzzle    </w:t>
      </w:r>
      <w:r>
        <w:t xml:space="preserve">   Goose in the Pond    </w:t>
      </w:r>
      <w:r>
        <w:t xml:space="preserve">   Irish Chain    </w:t>
      </w:r>
      <w:r>
        <w:t xml:space="preserve">   Kansas Troubles    </w:t>
      </w:r>
      <w:r>
        <w:t xml:space="preserve">   Mariners Compass    </w:t>
      </w:r>
      <w:r>
        <w:t xml:space="preserve">   Seven Sisters     </w:t>
      </w:r>
      <w:r>
        <w:t xml:space="preserve">   Spider Web    </w:t>
      </w:r>
      <w:r>
        <w:t xml:space="preserve">   State Fair    </w:t>
      </w:r>
      <w:r>
        <w:t xml:space="preserve">   Steps to the Altar    </w:t>
      </w:r>
      <w:r>
        <w:t xml:space="preserve">   Sunshine and Shadow    </w:t>
      </w:r>
      <w:r>
        <w:t xml:space="preserve">   Tumbling Blocks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 What?</dc:title>
  <dcterms:created xsi:type="dcterms:W3CDTF">2021-10-11T16:31:38Z</dcterms:created>
  <dcterms:modified xsi:type="dcterms:W3CDTF">2021-10-11T16:31:38Z</dcterms:modified>
</cp:coreProperties>
</file>