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Sew we sew</w:t>
      </w:r>
    </w:p>
    <w:p>
      <w:pPr>
        <w:pStyle w:val="Questions"/>
      </w:pPr>
      <w:r>
        <w:t xml:space="preserve">1. MLMGLIA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UKIJ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ELAN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UHAVSRQAN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HWTEI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SRINGE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JOEMAN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INREBNA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ESW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ETBRROH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LBYCBOAK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FFPAF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NKIGIV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EMRNOKE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 we sew</dc:title>
  <dcterms:created xsi:type="dcterms:W3CDTF">2021-10-11T16:32:48Z</dcterms:created>
  <dcterms:modified xsi:type="dcterms:W3CDTF">2021-10-11T16:32:48Z</dcterms:modified>
</cp:coreProperties>
</file>