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Sewing 101</w:t>
      </w:r>
    </w:p>
    <w:p>
      <w:pPr>
        <w:pStyle w:val="Questions"/>
      </w:pPr>
      <w:r>
        <w:t xml:space="preserve">1. GEISNW MAHENCI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SCROISSS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IHRA TIE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OPNE SAPEC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BBONIB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ABICFR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ATHDER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PRETANT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IPNS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CALHK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101</dc:title>
  <dcterms:created xsi:type="dcterms:W3CDTF">2021-10-11T16:33:09Z</dcterms:created>
  <dcterms:modified xsi:type="dcterms:W3CDTF">2021-10-11T16:33:09Z</dcterms:modified>
</cp:coreProperties>
</file>