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</w:t>
      </w:r>
    </w:p>
    <w:p>
      <w:pPr>
        <w:pStyle w:val="Questions"/>
      </w:pPr>
      <w:r>
        <w:t xml:space="preserve">1. TLANEIROSAT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ABRCIF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EEDF DGO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SSGERNIP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INGNROI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DNHA LWEHE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LATARUN FABCSRI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CGETNFRIINA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LTOYAU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BSIA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GCSNIA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NNIORIG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FRSBEI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ERSPERS FTOO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IXLTETE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</dc:title>
  <dcterms:created xsi:type="dcterms:W3CDTF">2021-10-11T16:32:08Z</dcterms:created>
  <dcterms:modified xsi:type="dcterms:W3CDTF">2021-10-11T16:32:08Z</dcterms:modified>
</cp:coreProperties>
</file>