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sharp pointed piece of metal with a hole to put thread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sharp 2 bladed tool used to cut fabric or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round reel that holds thread and fits into a bobbin 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Creating shape, function, usually to resolve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Physically create or make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 used to operate lights, sewing machine,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Proof of adequate training enabling you to operate the sewing machine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flexible measuring instrument to bend around waist, arm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Identifying the length or width of an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cloth or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Products made from fibres – fabric, thread, woven, knitted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cloth made from strands of twisted fibres and either woven or knitted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device used on clothes to remove creases.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</dc:title>
  <dcterms:created xsi:type="dcterms:W3CDTF">2021-10-11T16:32:13Z</dcterms:created>
  <dcterms:modified xsi:type="dcterms:W3CDTF">2021-10-11T16:32:13Z</dcterms:modified>
</cp:coreProperties>
</file>