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button    </w:t>
      </w:r>
      <w:r>
        <w:t xml:space="preserve">   popper    </w:t>
      </w:r>
      <w:r>
        <w:t xml:space="preserve">   purpose    </w:t>
      </w:r>
      <w:r>
        <w:t xml:space="preserve">   decoration    </w:t>
      </w:r>
      <w:r>
        <w:t xml:space="preserve">   stitch    </w:t>
      </w:r>
      <w:r>
        <w:t xml:space="preserve">   fastener    </w:t>
      </w:r>
      <w:r>
        <w:t xml:space="preserve">   pattern    </w:t>
      </w:r>
      <w:r>
        <w:t xml:space="preserve">   plan    </w:t>
      </w:r>
      <w:r>
        <w:t xml:space="preserve">   needle    </w:t>
      </w:r>
      <w:r>
        <w:t xml:space="preserve">   designandtechnology    </w:t>
      </w:r>
      <w:r>
        <w:t xml:space="preserve">   evaluation    </w:t>
      </w:r>
      <w:r>
        <w:t xml:space="preserve">   equipment    </w:t>
      </w:r>
      <w:r>
        <w:t xml:space="preserve">   materials    </w:t>
      </w:r>
      <w:r>
        <w:t xml:space="preserve">   felt    </w:t>
      </w:r>
      <w:r>
        <w:t xml:space="preserve">   thread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</dc:title>
  <dcterms:created xsi:type="dcterms:W3CDTF">2021-10-11T16:32:40Z</dcterms:created>
  <dcterms:modified xsi:type="dcterms:W3CDTF">2021-10-11T16:32:40Z</dcterms:modified>
</cp:coreProperties>
</file>