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Button    </w:t>
      </w:r>
      <w:r>
        <w:t xml:space="preserve">   Cotton    </w:t>
      </w:r>
      <w:r>
        <w:t xml:space="preserve">   Crochet    </w:t>
      </w:r>
      <w:r>
        <w:t xml:space="preserve">   Fabric    </w:t>
      </w:r>
      <w:r>
        <w:t xml:space="preserve">   Fluff    </w:t>
      </w:r>
      <w:r>
        <w:t xml:space="preserve">   Iron    </w:t>
      </w:r>
      <w:r>
        <w:t xml:space="preserve">   Knit    </w:t>
      </w:r>
      <w:r>
        <w:t xml:space="preserve">   Machine    </w:t>
      </w:r>
      <w:r>
        <w:t xml:space="preserve">   Measure    </w:t>
      </w:r>
      <w:r>
        <w:t xml:space="preserve">   Needle    </w:t>
      </w:r>
      <w:r>
        <w:t xml:space="preserve">   Pins    </w:t>
      </w:r>
      <w:r>
        <w:t xml:space="preserve">   Pressure Foot    </w:t>
      </w:r>
      <w:r>
        <w:t xml:space="preserve">   Ripper    </w:t>
      </w:r>
      <w:r>
        <w:t xml:space="preserve">   Scissors    </w:t>
      </w:r>
      <w:r>
        <w:t xml:space="preserve">   Seam    </w:t>
      </w:r>
      <w:r>
        <w:t xml:space="preserve">   Sewing    </w:t>
      </w:r>
      <w:r>
        <w:t xml:space="preserve">   Tape    </w:t>
      </w:r>
      <w:r>
        <w:t xml:space="preserve">   Thimble    </w:t>
      </w:r>
      <w:r>
        <w:t xml:space="preserve">   Thread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2021-10-11T16:32:45Z</dcterms:created>
  <dcterms:modified xsi:type="dcterms:W3CDTF">2021-10-11T16:32:45Z</dcterms:modified>
</cp:coreProperties>
</file>