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stitch to hold fabric in place while sewing on a sewing machine.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is used to press fabric.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pleat used in making the mask.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 of the pin that prevents it going through 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fine cord used to hold fabric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scissors used to cut material not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Technique used to hold fabric together prior to sewing.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tie a ____________ at the end of the thread to prevent it coming through the 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Shart end of the pin or needle he pushes throught hte fabric.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needle where the thread goes 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Crossword</dc:title>
  <dcterms:created xsi:type="dcterms:W3CDTF">2021-10-11T16:33:07Z</dcterms:created>
  <dcterms:modified xsi:type="dcterms:W3CDTF">2021-10-11T16:33:07Z</dcterms:modified>
</cp:coreProperties>
</file>