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Sewing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stitch that looks like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bird on the binca.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Fabric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needle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Watch out! It's sharp.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the thread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easiest stitch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Stitches need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 a ...... in the end of the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in different colours and is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thread the needle through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Sewing Crossword</dc:title>
  <dcterms:created xsi:type="dcterms:W3CDTF">2021-10-10T23:45:09Z</dcterms:created>
  <dcterms:modified xsi:type="dcterms:W3CDTF">2021-10-10T23:45:09Z</dcterms:modified>
</cp:coreProperties>
</file>