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Sewing Crossword- Beginner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warp yarn and two weft yarns create this type of double cloth that features two faces or "right"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fiber to take in moisture. Fibers can either be Hydrophilic or Hydrophobic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basic seam; any seam that attaches two pieces of wrong facing  fabrics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and lower an iron onto pattern pieces to release wrinkles or to set in the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the iron backward or forward against a finished garment in order to create crisp seams and help the garment lay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(or right) side of fabric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that the fabric falls and forms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needle designed for use in a sewing machine rather than for hand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adding color to yarns, fabric or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down the sewn seam allowance to reduce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Reverse machine stitching done to the beginning and the end of a seam to secure the stitch from unraveling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Crossword- Beginner</dc:title>
  <dcterms:created xsi:type="dcterms:W3CDTF">2021-10-11T16:33:04Z</dcterms:created>
  <dcterms:modified xsi:type="dcterms:W3CDTF">2021-10-11T16:33:04Z</dcterms:modified>
</cp:coreProperties>
</file>