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short lengths, such as hem and seam widths. Is 6 inces long and has plastic sliding marker.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get the wrnkles out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hold two layers of fabric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metal rod with a hook that is used to bias tubing right side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 tape that is 60 inches long, used for 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with tracing paper to transfer lines on fabric. Most common one has a saw-tooth blade.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help protect fingers when sewing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squares used for marking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firm, round cushion used to press curved areas of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removing stitches and has a small blade on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cutting fabric and has a bent handle,.  One handle is larger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Shears that have a zig zag design to help prevent 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shoudl ALWAYS be aware of when sewing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Equipment</dc:title>
  <dcterms:created xsi:type="dcterms:W3CDTF">2021-10-11T16:31:50Z</dcterms:created>
  <dcterms:modified xsi:type="dcterms:W3CDTF">2021-10-11T16:31:50Z</dcterms:modified>
</cp:coreProperties>
</file>