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Sewing Equipment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Curved handles that allow the fabric to lay flat while 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Measures hems and seams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Safe place to store pins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Sharpens pins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for pressing curved seams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Presses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Protects finger while handsewing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Protects fabric while ironing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Transfers markings from pattern onto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Body measurements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Transfers markings onto fabric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Finishes raw edges on seams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Corrects mistakes in seams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Sturdy surface for ironing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Holds fabric together temporarily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Equipment Review</dc:title>
  <dcterms:created xsi:type="dcterms:W3CDTF">2021-10-11T16:31:24Z</dcterms:created>
  <dcterms:modified xsi:type="dcterms:W3CDTF">2021-10-11T16:31:24Z</dcterms:modified>
</cp:coreProperties>
</file>