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Sewing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 stitches that create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Temporarily marks textile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String that holds textiles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Cuts textile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thread next to the sewing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cutting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rotary cutters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Cutting mat's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Pressing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pull a thread through textile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Space between the stitched seam and the cut 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 surface to press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 object that holds a pattern to the textile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with an iron to keep from burning the textile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Stitch used to finish a seam allowance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stitches to hold projects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45 degree angle on textile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 that cuts and sews textile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Stretchy textile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Measures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of small threads woven or knitted together</w:t>
            </w:r>
          </w:p>
        </w:tc>
      </w:tr>
    </w:tbl>
    <w:p>
      <w:pPr>
        <w:pStyle w:val="WordBankLarge"/>
      </w:pPr>
      <w:r>
        <w:t xml:space="preserve">   BIAS    </w:t>
      </w:r>
      <w:r>
        <w:t xml:space="preserve">   CUTTINGMAT    </w:t>
      </w:r>
      <w:r>
        <w:t xml:space="preserve">   DISAPPEARINGINKPEN    </w:t>
      </w:r>
      <w:r>
        <w:t xml:space="preserve">   EMBROIDERY    </w:t>
      </w:r>
      <w:r>
        <w:t xml:space="preserve">   IRON    </w:t>
      </w:r>
      <w:r>
        <w:t xml:space="preserve">   IRONBOARD    </w:t>
      </w:r>
      <w:r>
        <w:t xml:space="preserve">   NEEDLE    </w:t>
      </w:r>
      <w:r>
        <w:t xml:space="preserve">   PINCUSHION    </w:t>
      </w:r>
      <w:r>
        <w:t xml:space="preserve">   PINS    </w:t>
      </w:r>
      <w:r>
        <w:t xml:space="preserve">   PRESSINGCLOTH    </w:t>
      </w:r>
      <w:r>
        <w:t xml:space="preserve">   RULER    </w:t>
      </w:r>
      <w:r>
        <w:t xml:space="preserve">   SCISSORS    </w:t>
      </w:r>
      <w:r>
        <w:t xml:space="preserve">   SEAMALLOWANCE    </w:t>
      </w:r>
      <w:r>
        <w:t xml:space="preserve">   SERGER    </w:t>
      </w:r>
      <w:r>
        <w:t xml:space="preserve">   SEWINGMACHINE    </w:t>
      </w:r>
      <w:r>
        <w:t xml:space="preserve">   SNIPS    </w:t>
      </w:r>
      <w:r>
        <w:t xml:space="preserve">   TEXTILE    </w:t>
      </w:r>
      <w:r>
        <w:t xml:space="preserve">   THREAD    </w:t>
      </w:r>
      <w:r>
        <w:t xml:space="preserve">   THREADSTAND    </w:t>
      </w:r>
      <w:r>
        <w:t xml:space="preserve">   ZIGZAG    </w:t>
      </w:r>
      <w:r>
        <w:t xml:space="preserve">   ROTARYCUTTER    </w:t>
      </w:r>
      <w:r>
        <w:t xml:space="preserve">   KNIT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Fun</dc:title>
  <dcterms:created xsi:type="dcterms:W3CDTF">2021-10-11T16:32:59Z</dcterms:created>
  <dcterms:modified xsi:type="dcterms:W3CDTF">2021-10-11T16:32:59Z</dcterms:modified>
</cp:coreProperties>
</file>