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Lab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______________________ of others by sharing equipment and using good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the sewing machines ________________ as instructed.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pick this up before being seated at the beginning of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help from the teacher please raise your ______________ and wait patiently at your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will be dismissed at the end of class only when the room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person is __________________ for cleaning up their own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Loud and ________________ behavior will not be tolerated,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 be _______________ and waiting in your seat before class begins.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work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sewing machines are very ____________ and should be treated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expected at all times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sewing work is to be done in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take this hope until it is 100%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bell does not dismiss you---________________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leaving at the end of class all equipment must be ___________________ in and put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push in your _______________.  Leaving it out is unsafe to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using school sewing equipment, you must sign it out and check back in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your work home before it's graded will result in a ________________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__________ minutes of class are for announcements, attendance, and other housekeeping items.</w:t>
            </w:r>
          </w:p>
        </w:tc>
      </w:tr>
    </w:tbl>
    <w:p>
      <w:pPr>
        <w:pStyle w:val="WordBankMedium"/>
      </w:pPr>
      <w:r>
        <w:t xml:space="preserve">   project    </w:t>
      </w:r>
      <w:r>
        <w:t xml:space="preserve">   five    </w:t>
      </w:r>
      <w:r>
        <w:t xml:space="preserve">   quiet    </w:t>
      </w:r>
      <w:r>
        <w:t xml:space="preserve">   courtesy    </w:t>
      </w:r>
      <w:r>
        <w:t xml:space="preserve">   considerate    </w:t>
      </w:r>
      <w:r>
        <w:t xml:space="preserve">   daily    </w:t>
      </w:r>
      <w:r>
        <w:t xml:space="preserve">   only    </w:t>
      </w:r>
      <w:r>
        <w:t xml:space="preserve">   expensive    </w:t>
      </w:r>
      <w:r>
        <w:t xml:space="preserve">   hand    </w:t>
      </w:r>
      <w:r>
        <w:t xml:space="preserve">   quietly    </w:t>
      </w:r>
      <w:r>
        <w:t xml:space="preserve">   disruptive    </w:t>
      </w:r>
      <w:r>
        <w:t xml:space="preserve">   responsible    </w:t>
      </w:r>
      <w:r>
        <w:t xml:space="preserve">   chair    </w:t>
      </w:r>
      <w:r>
        <w:t xml:space="preserve">   project    </w:t>
      </w:r>
      <w:r>
        <w:t xml:space="preserve">   classroom    </w:t>
      </w:r>
      <w:r>
        <w:t xml:space="preserve">   poor    </w:t>
      </w:r>
      <w:r>
        <w:t xml:space="preserve">   clean    </w:t>
      </w:r>
      <w:r>
        <w:t xml:space="preserve">   checked    </w:t>
      </w:r>
      <w:r>
        <w:t xml:space="preserve">   mskolbrecki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Lab Rules</dc:title>
  <dcterms:created xsi:type="dcterms:W3CDTF">2021-10-11T16:32:20Z</dcterms:created>
  <dcterms:modified xsi:type="dcterms:W3CDTF">2021-10-11T16:32:20Z</dcterms:modified>
</cp:coreProperties>
</file>