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Lab Safety Rules/ Sewing Vocabulary.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fabric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in needles to stitch fabric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for cutting.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Stitches used to hand sew.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Somewhere to put pins when they are not being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Stitches used to hand sew.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small hole at one end and a sharp point at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flat side at one end and a sharp point with a hole at the other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out stitches.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Stitches used to hand sew.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hold thread in the bottom of the sewing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hold the pattern pieces onto fabric and to hold fabric pieces together before sewing.</w:t>
            </w:r>
          </w:p>
        </w:tc>
      </w:tr>
    </w:tbl>
    <w:p>
      <w:pPr>
        <w:pStyle w:val="WordBankMedium"/>
      </w:pPr>
      <w:r>
        <w:t xml:space="preserve">   Seam Ripper    </w:t>
      </w:r>
      <w:r>
        <w:t xml:space="preserve">   Pin Cushion    </w:t>
      </w:r>
      <w:r>
        <w:t xml:space="preserve">   Bobbin    </w:t>
      </w:r>
      <w:r>
        <w:t xml:space="preserve">   Scissors    </w:t>
      </w:r>
      <w:r>
        <w:t xml:space="preserve">   Hand Needles    </w:t>
      </w:r>
      <w:r>
        <w:t xml:space="preserve">    Measuring Tape    </w:t>
      </w:r>
      <w:r>
        <w:t xml:space="preserve">   Thread    </w:t>
      </w:r>
      <w:r>
        <w:t xml:space="preserve">   Pins    </w:t>
      </w:r>
      <w:r>
        <w:t xml:space="preserve">   Sewing Machine Needles    </w:t>
      </w:r>
      <w:r>
        <w:t xml:space="preserve">   Running Stitch    </w:t>
      </w:r>
      <w:r>
        <w:t xml:space="preserve">   Over Cast    </w:t>
      </w:r>
      <w:r>
        <w:t xml:space="preserve">   Back 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Lab Safety Rules/ Sewing Vocabulary.</dc:title>
  <dcterms:created xsi:type="dcterms:W3CDTF">2021-10-11T16:32:07Z</dcterms:created>
  <dcterms:modified xsi:type="dcterms:W3CDTF">2021-10-11T16:32:07Z</dcterms:modified>
</cp:coreProperties>
</file>