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Sewing Machine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Hem    </w:t>
      </w:r>
      <w:r>
        <w:t xml:space="preserve">   Stitch    </w:t>
      </w:r>
      <w:r>
        <w:t xml:space="preserve">   Fabric    </w:t>
      </w:r>
      <w:r>
        <w:t xml:space="preserve">   Pivot    </w:t>
      </w:r>
      <w:r>
        <w:t xml:space="preserve">   Zig zag    </w:t>
      </w:r>
      <w:r>
        <w:t xml:space="preserve">   Backstitch    </w:t>
      </w:r>
      <w:r>
        <w:t xml:space="preserve">   Presser foot lifter    </w:t>
      </w:r>
      <w:r>
        <w:t xml:space="preserve">   Bobbin case    </w:t>
      </w:r>
      <w:r>
        <w:t xml:space="preserve">   Foot pedal    </w:t>
      </w:r>
      <w:r>
        <w:t xml:space="preserve">   Feed dogs    </w:t>
      </w:r>
      <w:r>
        <w:t xml:space="preserve">   Needle    </w:t>
      </w:r>
      <w:r>
        <w:t xml:space="preserve">   Thread    </w:t>
      </w:r>
      <w:r>
        <w:t xml:space="preserve">   Bobbin    </w:t>
      </w:r>
      <w:r>
        <w:t xml:space="preserve">   Presser foot    </w:t>
      </w:r>
      <w:r>
        <w:t xml:space="preserve">   Hand wheel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 Machine</dc:title>
  <dcterms:created xsi:type="dcterms:W3CDTF">2021-10-11T16:32:37Z</dcterms:created>
  <dcterms:modified xsi:type="dcterms:W3CDTF">2021-10-11T16:32:37Z</dcterms:modified>
</cp:coreProperties>
</file>