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bobbin spindle    </w:t>
      </w:r>
      <w:r>
        <w:t xml:space="preserve">   free arm    </w:t>
      </w:r>
      <w:r>
        <w:t xml:space="preserve">   hand wheel    </w:t>
      </w:r>
      <w:r>
        <w:t xml:space="preserve">   hinged cover    </w:t>
      </w:r>
      <w:r>
        <w:t xml:space="preserve">   needle holder clamp    </w:t>
      </w:r>
      <w:r>
        <w:t xml:space="preserve">   needle plate    </w:t>
      </w:r>
      <w:r>
        <w:t xml:space="preserve">   needle position knob    </w:t>
      </w:r>
      <w:r>
        <w:t xml:space="preserve">   practical stitches    </w:t>
      </w:r>
      <w:r>
        <w:t xml:space="preserve">   pressure foot    </w:t>
      </w:r>
      <w:r>
        <w:t xml:space="preserve">   spool pin    </w:t>
      </w:r>
      <w:r>
        <w:t xml:space="preserve">   stitch length knob    </w:t>
      </w:r>
      <w:r>
        <w:t xml:space="preserve">   stitch plate    </w:t>
      </w:r>
      <w:r>
        <w:t xml:space="preserve">   stitch width knob    </w:t>
      </w:r>
      <w:r>
        <w:t xml:space="preserve">   thread take up leaver    </w:t>
      </w:r>
      <w:r>
        <w:t xml:space="preserve">   thread tension indicator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</dc:title>
  <dcterms:created xsi:type="dcterms:W3CDTF">2021-10-11T16:32:00Z</dcterms:created>
  <dcterms:modified xsi:type="dcterms:W3CDTF">2021-10-11T16:32:00Z</dcterms:modified>
</cp:coreProperties>
</file>