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Sewing Machine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On Off Switch    </w:t>
      </w:r>
      <w:r>
        <w:t xml:space="preserve">   Power Plug    </w:t>
      </w:r>
      <w:r>
        <w:t xml:space="preserve">   Foot Pedal    </w:t>
      </w:r>
      <w:r>
        <w:t xml:space="preserve">   Hand Wheel    </w:t>
      </w:r>
      <w:r>
        <w:t xml:space="preserve">   Machine Speed    </w:t>
      </w:r>
      <w:r>
        <w:t xml:space="preserve">   Stitch Selection    </w:t>
      </w:r>
      <w:r>
        <w:t xml:space="preserve">   Stitch Length    </w:t>
      </w:r>
      <w:r>
        <w:t xml:space="preserve">   Stitch Width    </w:t>
      </w:r>
      <w:r>
        <w:t xml:space="preserve">   Reverse Button    </w:t>
      </w:r>
      <w:r>
        <w:t xml:space="preserve">   Needle up down    </w:t>
      </w:r>
      <w:r>
        <w:t xml:space="preserve">   Bobbin Thread Guide    </w:t>
      </w:r>
      <w:r>
        <w:t xml:space="preserve">   Bobbin Spool    </w:t>
      </w:r>
      <w:r>
        <w:t xml:space="preserve">   Bobbin Case    </w:t>
      </w:r>
      <w:r>
        <w:t xml:space="preserve">   Bobbin Cover    </w:t>
      </w:r>
      <w:r>
        <w:t xml:space="preserve">   Presser Foot    </w:t>
      </w:r>
      <w:r>
        <w:t xml:space="preserve">   Thread Stopper    </w:t>
      </w:r>
      <w:r>
        <w:t xml:space="preserve">   Thread Spool    </w:t>
      </w:r>
      <w:r>
        <w:t xml:space="preserve">   Thread Guide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Sewing Machine Parts</dc:title>
  <dcterms:created xsi:type="dcterms:W3CDTF">2021-10-11T16:33:11Z</dcterms:created>
  <dcterms:modified xsi:type="dcterms:W3CDTF">2021-10-11T16:33:11Z</dcterms:modified>
</cp:coreProperties>
</file>