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place the bobbin while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pulls the fabric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the thread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Desired stitch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when winding the bobbin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Stitch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Underneath the needle and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plastic piece that is placed on the needle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hold the fabric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needle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press to sew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up and down with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turn it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dashes usually set at 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zig 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wind thread around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2021-10-11T16:32:02Z</dcterms:created>
  <dcterms:modified xsi:type="dcterms:W3CDTF">2021-10-11T16:32:02Z</dcterms:modified>
</cp:coreProperties>
</file>