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Machine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Raises and lowers the pressure foot onto the feed.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that surrounds the feed.  Has guideline markings that help keep stitching straight.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Moves the fabric forward with each stitch.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Holds fabric in place against the feed.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Controls the length of the stitch.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Holds the thread spool in place as you sew.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Controls the tension on the thread as you wind the bobbin.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Changes the stitch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Feeds thread from spool to needle; moves up and down as the needle moves; 'bob'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wind thread onto the bobbin.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 that allows the machine to stitch backwards.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Regulates the tightness and looseness of thread.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Covers the bobbin to hold it in place as you sew.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small, black screw located at the top of the needle that holds it in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Determines how much pressure the pressure foot will have on the fabric.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small, removable disc that is used to hold a spool of thread in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Disengages the needle while winding the bobbin.  Located inside the hand wheel.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Moves the take-up lever and needle up and down.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Machine Terms</dc:title>
  <dcterms:created xsi:type="dcterms:W3CDTF">2021-10-11T16:32:53Z</dcterms:created>
  <dcterms:modified xsi:type="dcterms:W3CDTF">2021-10-11T16:32:53Z</dcterms:modified>
</cp:coreProperties>
</file>