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Machine Terms</w:t>
      </w:r>
    </w:p>
    <w:p>
      <w:pPr>
        <w:pStyle w:val="Questions"/>
      </w:pPr>
      <w:r>
        <w:t xml:space="preserve">1. OBIBBN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OLOPS DRHEOL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IBBONB HMACEBR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IONBBB RNDWEI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NOIBBB EOVRC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TKAPUE LVERE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RVERSEE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PEERSRS OFOT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DEEF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SERERPS OTFO TILEFR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ENSNOIT LAID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ON FOF CTSIWH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OTOF EPDLA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DHAN HWLEE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RADHET URTCTE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Machine Terms</dc:title>
  <dcterms:created xsi:type="dcterms:W3CDTF">2021-11-15T03:42:08Z</dcterms:created>
  <dcterms:modified xsi:type="dcterms:W3CDTF">2021-11-15T03:42:08Z</dcterms:modified>
</cp:coreProperties>
</file>