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Machine</w:t>
      </w:r>
    </w:p>
    <w:p>
      <w:pPr>
        <w:pStyle w:val="Questions"/>
      </w:pPr>
      <w:r>
        <w:t xml:space="preserve">1. TADERH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SLOPO INP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ISCHTT HIDTW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EVERRES EVREL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DENEEL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OBBIBN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SEPRRES OTOF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RELFTI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ADNH HELWE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LEHTNG AJRSEUSTD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EELNED TEAPL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UBTNOT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OTOF APEDL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IEWGNS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IMEHANC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NBOBIB NWEDIR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NO WCITHS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FOF SHWTIC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ODCR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WOERP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IGTHL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2021-10-11T16:32:12Z</dcterms:created>
  <dcterms:modified xsi:type="dcterms:W3CDTF">2021-10-11T16:32:12Z</dcterms:modified>
</cp:coreProperties>
</file>