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Balance Wheel    </w:t>
      </w:r>
      <w:r>
        <w:t xml:space="preserve">   Bobbin    </w:t>
      </w:r>
      <w:r>
        <w:t xml:space="preserve">   Length Selector    </w:t>
      </w:r>
      <w:r>
        <w:t xml:space="preserve">   Needle    </w:t>
      </w:r>
      <w:r>
        <w:t xml:space="preserve">   Pick Up Lever    </w:t>
      </w:r>
      <w:r>
        <w:t xml:space="preserve">   Presser Foot    </w:t>
      </w:r>
      <w:r>
        <w:t xml:space="preserve">   Presser Lever    </w:t>
      </w:r>
      <w:r>
        <w:t xml:space="preserve">   Reverse Stitch    </w:t>
      </w:r>
      <w:r>
        <w:t xml:space="preserve">   Tension    </w:t>
      </w:r>
      <w:r>
        <w:t xml:space="preserve">   Thread    </w:t>
      </w:r>
      <w:r>
        <w:t xml:space="preserve">   Thread holder    </w:t>
      </w:r>
      <w:r>
        <w:t xml:space="preserve">   Width Selector    </w:t>
      </w:r>
      <w:r>
        <w:t xml:space="preserve">   Winder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Machine</dc:title>
  <dcterms:created xsi:type="dcterms:W3CDTF">2021-10-11T16:32:30Z</dcterms:created>
  <dcterms:modified xsi:type="dcterms:W3CDTF">2021-10-11T16:32:30Z</dcterms:modified>
</cp:coreProperties>
</file>