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Sewing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Stitch    </w:t>
      </w:r>
      <w:r>
        <w:t xml:space="preserve">   Presser foot    </w:t>
      </w:r>
      <w:r>
        <w:t xml:space="preserve">   Backstitch    </w:t>
      </w:r>
      <w:r>
        <w:t xml:space="preserve">   Bobbin    </w:t>
      </w:r>
      <w:r>
        <w:t xml:space="preserve">   Button    </w:t>
      </w:r>
      <w:r>
        <w:t xml:space="preserve">   Fabric    </w:t>
      </w:r>
      <w:r>
        <w:t xml:space="preserve">   Iron    </w:t>
      </w:r>
      <w:r>
        <w:t xml:space="preserve">   Ironing board    </w:t>
      </w:r>
      <w:r>
        <w:t xml:space="preserve">   Marking pencil    </w:t>
      </w:r>
      <w:r>
        <w:t xml:space="preserve">   Measuring tape    </w:t>
      </w:r>
      <w:r>
        <w:t xml:space="preserve">   Needle    </w:t>
      </w:r>
      <w:r>
        <w:t xml:space="preserve">   Pattern    </w:t>
      </w:r>
      <w:r>
        <w:t xml:space="preserve">   Pin cushion    </w:t>
      </w:r>
      <w:r>
        <w:t xml:space="preserve">   Pinking shears    </w:t>
      </w:r>
      <w:r>
        <w:t xml:space="preserve">   Pins    </w:t>
      </w:r>
      <w:r>
        <w:t xml:space="preserve">   Scissors    </w:t>
      </w:r>
      <w:r>
        <w:t xml:space="preserve">   Seam    </w:t>
      </w:r>
      <w:r>
        <w:t xml:space="preserve">   Seam Allowance    </w:t>
      </w:r>
      <w:r>
        <w:t xml:space="preserve">   Seam ripper    </w:t>
      </w:r>
      <w:r>
        <w:t xml:space="preserve">   Sewing machine    </w:t>
      </w:r>
      <w:r>
        <w:t xml:space="preserve">   Shears    </w:t>
      </w:r>
      <w:r>
        <w:t xml:space="preserve">   Spool    </w:t>
      </w:r>
      <w:r>
        <w:t xml:space="preserve">   Thread    </w:t>
      </w:r>
      <w:r>
        <w:t xml:space="preserve">   Tracing wheel    </w:t>
      </w:r>
      <w:r>
        <w:t xml:space="preserve">   Zigzag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Sewing Terms</dc:title>
  <dcterms:created xsi:type="dcterms:W3CDTF">2021-10-11T16:32:30Z</dcterms:created>
  <dcterms:modified xsi:type="dcterms:W3CDTF">2021-10-11T16:32:30Z</dcterms:modified>
</cp:coreProperties>
</file>