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automatic threader    </w:t>
      </w:r>
      <w:r>
        <w:t xml:space="preserve">   bed    </w:t>
      </w:r>
      <w:r>
        <w:t xml:space="preserve">   bobbin    </w:t>
      </w:r>
      <w:r>
        <w:t xml:space="preserve">   bobbin case    </w:t>
      </w:r>
      <w:r>
        <w:t xml:space="preserve">   burrito    </w:t>
      </w:r>
      <w:r>
        <w:t xml:space="preserve">   button    </w:t>
      </w:r>
      <w:r>
        <w:t xml:space="preserve">   buttonhole    </w:t>
      </w:r>
      <w:r>
        <w:t xml:space="preserve">   feed dog    </w:t>
      </w:r>
      <w:r>
        <w:t xml:space="preserve">   flippy    </w:t>
      </w:r>
      <w:r>
        <w:t xml:space="preserve">   foot pedal    </w:t>
      </w:r>
      <w:r>
        <w:t xml:space="preserve">   french seam    </w:t>
      </w:r>
      <w:r>
        <w:t xml:space="preserve">   fun    </w:t>
      </w:r>
      <w:r>
        <w:t xml:space="preserve">   head    </w:t>
      </w:r>
      <w:r>
        <w:t xml:space="preserve">   header    </w:t>
      </w:r>
      <w:r>
        <w:t xml:space="preserve">   kidstart    </w:t>
      </w:r>
      <w:r>
        <w:t xml:space="preserve">   needle    </w:t>
      </w:r>
      <w:r>
        <w:t xml:space="preserve">   needle plate    </w:t>
      </w:r>
      <w:r>
        <w:t xml:space="preserve">   overcast    </w:t>
      </w:r>
      <w:r>
        <w:t xml:space="preserve">   pattern    </w:t>
      </w:r>
      <w:r>
        <w:t xml:space="preserve">   pin cushion    </w:t>
      </w:r>
      <w:r>
        <w:t xml:space="preserve">   pins    </w:t>
      </w:r>
      <w:r>
        <w:t xml:space="preserve">   pleat    </w:t>
      </w:r>
      <w:r>
        <w:t xml:space="preserve">   power cord    </w:t>
      </w:r>
      <w:r>
        <w:t xml:space="preserve">   power switch    </w:t>
      </w:r>
      <w:r>
        <w:t xml:space="preserve">   presser foot    </w:t>
      </w:r>
      <w:r>
        <w:t xml:space="preserve">   presser foot lever    </w:t>
      </w:r>
      <w:r>
        <w:t xml:space="preserve">   reinforcing    </w:t>
      </w:r>
      <w:r>
        <w:t xml:space="preserve">   scissors    </w:t>
      </w:r>
      <w:r>
        <w:t xml:space="preserve">   seam guide    </w:t>
      </w:r>
      <w:r>
        <w:t xml:space="preserve">   seam ripper    </w:t>
      </w:r>
      <w:r>
        <w:t xml:space="preserve">   sewing    </w:t>
      </w:r>
      <w:r>
        <w:t xml:space="preserve">   speed control    </w:t>
      </w:r>
      <w:r>
        <w:t xml:space="preserve">   spool cap    </w:t>
      </w:r>
      <w:r>
        <w:t xml:space="preserve">   spool pin    </w:t>
      </w:r>
      <w:r>
        <w:t xml:space="preserve">   stitch    </w:t>
      </w:r>
      <w:r>
        <w:t xml:space="preserve">   stitch length    </w:t>
      </w:r>
      <w:r>
        <w:t xml:space="preserve">   stitch width    </w:t>
      </w:r>
      <w:r>
        <w:t xml:space="preserve">   thread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2021-10-11T16:32:33Z</dcterms:created>
  <dcterms:modified xsi:type="dcterms:W3CDTF">2021-10-11T16:32:33Z</dcterms:modified>
</cp:coreProperties>
</file>