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p>
      <w:pPr>
        <w:pStyle w:val="Questions"/>
      </w:pPr>
      <w:r>
        <w:t xml:space="preserve">1. IOBNBB WRDINE PROTSPE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SDPIENL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PTO VOREC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HREATD DIUGE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SNOETIN AIDL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XENSOINET ETABL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ECYRSOSAC OXB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HECCK GSPRIN DORHEL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ERREVSE ITCSHT ALID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SEERSRP FOTO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ENDELE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WHEADHNEL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ICTTHS GLETHN LIAD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EELNDE EPLAT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SPOT ITNOMO KNBO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ACNMHIE OKTSCE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RSESRPE OTFO FERLIT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CAFE EPTLA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OPT VCEOR ADEHTR GUIED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ELOWR EDARTH EIUGD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LEEEND DAHERTRE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OLPOS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FOTO LDPEA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CTOESK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BBOBIN DNIRWE DIENPSL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26. PERUP TDHERA UIDGE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2021-10-11T16:32:48Z</dcterms:created>
  <dcterms:modified xsi:type="dcterms:W3CDTF">2021-10-11T16:32:48Z</dcterms:modified>
</cp:coreProperties>
</file>