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wrong side    </w:t>
      </w:r>
      <w:r>
        <w:t xml:space="preserve">   right side    </w:t>
      </w:r>
      <w:r>
        <w:t xml:space="preserve">   raw edge    </w:t>
      </w:r>
      <w:r>
        <w:t xml:space="preserve">   selvedge    </w:t>
      </w:r>
      <w:r>
        <w:t xml:space="preserve">   seam    </w:t>
      </w:r>
      <w:r>
        <w:t xml:space="preserve">   fabric    </w:t>
      </w:r>
      <w:r>
        <w:t xml:space="preserve">   marking pen    </w:t>
      </w:r>
      <w:r>
        <w:t xml:space="preserve">   scissors    </w:t>
      </w:r>
      <w:r>
        <w:t xml:space="preserve">   pattern    </w:t>
      </w:r>
      <w:r>
        <w:t xml:space="preserve">   thread cutter    </w:t>
      </w:r>
      <w:r>
        <w:t xml:space="preserve">   power switch    </w:t>
      </w:r>
      <w:r>
        <w:t xml:space="preserve">   bobbin case    </w:t>
      </w:r>
      <w:r>
        <w:t xml:space="preserve">   thread    </w:t>
      </w:r>
      <w:r>
        <w:t xml:space="preserve">   stitch width dial    </w:t>
      </w:r>
      <w:r>
        <w:t xml:space="preserve">   thread take-up lever    </w:t>
      </w:r>
      <w:r>
        <w:t xml:space="preserve">   needle clamp screw    </w:t>
      </w:r>
      <w:r>
        <w:t xml:space="preserve">   presser foot    </w:t>
      </w:r>
      <w:r>
        <w:t xml:space="preserve">   needle plate    </w:t>
      </w:r>
      <w:r>
        <w:t xml:space="preserve">   needle    </w:t>
      </w:r>
      <w:r>
        <w:t xml:space="preserve">   tension    </w:t>
      </w:r>
      <w:r>
        <w:t xml:space="preserve">   Bobbin cover    </w:t>
      </w:r>
      <w:r>
        <w:t xml:space="preserve">   spool pin    </w:t>
      </w:r>
      <w:r>
        <w:t xml:space="preserve">   bobbin winder    </w:t>
      </w:r>
      <w:r>
        <w:t xml:space="preserve">   bobbin    </w:t>
      </w:r>
      <w:r>
        <w:t xml:space="preserve">   spool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Terms</dc:title>
  <dcterms:created xsi:type="dcterms:W3CDTF">2021-10-11T16:33:00Z</dcterms:created>
  <dcterms:modified xsi:type="dcterms:W3CDTF">2021-10-11T16:33:00Z</dcterms:modified>
</cp:coreProperties>
</file>