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nine patch    </w:t>
      </w:r>
      <w:r>
        <w:t xml:space="preserve">   log cabin    </w:t>
      </w:r>
      <w:r>
        <w:t xml:space="preserve">   stars    </w:t>
      </w:r>
      <w:r>
        <w:t xml:space="preserve">   presser foot    </w:t>
      </w:r>
      <w:r>
        <w:t xml:space="preserve">   snips    </w:t>
      </w:r>
      <w:r>
        <w:t xml:space="preserve">   ruler    </w:t>
      </w:r>
      <w:r>
        <w:t xml:space="preserve">   pattern    </w:t>
      </w:r>
      <w:r>
        <w:t xml:space="preserve">   fabric    </w:t>
      </w:r>
      <w:r>
        <w:t xml:space="preserve">   thread    </w:t>
      </w:r>
      <w:r>
        <w:t xml:space="preserve">   cutting mat    </w:t>
      </w:r>
      <w:r>
        <w:t xml:space="preserve">   iron    </w:t>
      </w:r>
      <w:r>
        <w:t xml:space="preserve">   thimble    </w:t>
      </w:r>
      <w:r>
        <w:t xml:space="preserve">   bobbin    </w:t>
      </w:r>
      <w:r>
        <w:t xml:space="preserve">   quilt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2021-10-11T16:33:05Z</dcterms:created>
  <dcterms:modified xsi:type="dcterms:W3CDTF">2021-10-11T16:33:05Z</dcterms:modified>
</cp:coreProperties>
</file>