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machine thread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to open a seam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for storing needles and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sewn line joining 2 pieces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Comes on a spool and goes in the needle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side to side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Sewing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 cutting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thread goes into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scissors for quick thread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for measuring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 Protection while hand sewing</w:t>
            </w:r>
          </w:p>
        </w:tc>
      </w:tr>
    </w:tbl>
    <w:p>
      <w:pPr>
        <w:pStyle w:val="WordBankMedium"/>
      </w:pPr>
      <w:r>
        <w:t xml:space="preserve">   THREAD    </w:t>
      </w:r>
      <w:r>
        <w:t xml:space="preserve">   BOBBIN    </w:t>
      </w:r>
      <w:r>
        <w:t xml:space="preserve">   FABRIC    </w:t>
      </w:r>
      <w:r>
        <w:t xml:space="preserve">   SEAM RIPPER    </w:t>
      </w:r>
      <w:r>
        <w:t xml:space="preserve">   NEEDLE    </w:t>
      </w:r>
      <w:r>
        <w:t xml:space="preserve">   SEAM    </w:t>
      </w:r>
      <w:r>
        <w:t xml:space="preserve">   SNIPS    </w:t>
      </w:r>
      <w:r>
        <w:t xml:space="preserve">   RULER    </w:t>
      </w:r>
      <w:r>
        <w:t xml:space="preserve">   PIN CUSHION    </w:t>
      </w:r>
      <w:r>
        <w:t xml:space="preserve">   ROTARY TOOL    </w:t>
      </w:r>
      <w:r>
        <w:t xml:space="preserve">   THIMBLE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2022-01-05T03:32:23Z</dcterms:created>
  <dcterms:modified xsi:type="dcterms:W3CDTF">2022-01-05T03:32:23Z</dcterms:modified>
</cp:coreProperties>
</file>