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Sewing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Adjust the length of stitches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winds thread onto bobbin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Holds spool of thread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stores the thread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feed thread from spool to needle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lowered holds fabric in place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turns and raise lower needle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Adjust the Width of the stitches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adjust and tightness or looseness of needle thread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raises and lower the Presser Foot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machine to stitch backwards for a more secure stitch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guide the thread as it travels from the spool pin to the needle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covers the area around the feed dog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moves the fabric under the presser foot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Sewing Terms</dc:title>
  <dcterms:created xsi:type="dcterms:W3CDTF">2021-10-11T16:31:37Z</dcterms:created>
  <dcterms:modified xsi:type="dcterms:W3CDTF">2021-10-11T16:31:37Z</dcterms:modified>
</cp:coreProperties>
</file>