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textile used on the unseen side of fabrics to make an area of garment more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fibers made in factories from chemicals and other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45 degree angle to the selvage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heat an a back and forth movement to remove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 produced from yarns that have been woven or knitted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spring back to the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burn the fabric creating a discoloration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the flow of the upper thread on a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"teeth" under the needle plate that help move the fabric beneath the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stitching a seam the needle is left in the fabric, the presser foot is lifted then the fabric is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cloth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heat and an up and down motion to set seams, pleats,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tube that holds elastic or a draw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fibers from natural sources, mainly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a garment such as shortening the length of slacks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sewing machine part that raises the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thin hair-like strands that are made into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threads become loose or frayed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spun thread that is woven or knit into fabric or 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sewing machine part that keeps the fabric in position over the needle and on top of the feed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finished edge of the fabric that keeps the fabric from raveling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2021-10-11T16:31:54Z</dcterms:created>
  <dcterms:modified xsi:type="dcterms:W3CDTF">2021-10-11T16:31:54Z</dcterms:modified>
</cp:coreProperties>
</file>