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basting    </w:t>
      </w:r>
      <w:r>
        <w:t xml:space="preserve">   beeswax    </w:t>
      </w:r>
      <w:r>
        <w:t xml:space="preserve">   bobbin    </w:t>
      </w:r>
      <w:r>
        <w:t xml:space="preserve">   brother    </w:t>
      </w:r>
      <w:r>
        <w:t xml:space="preserve">   buttonhole    </w:t>
      </w:r>
      <w:r>
        <w:t xml:space="preserve">   buttons    </w:t>
      </w:r>
      <w:r>
        <w:t xml:space="preserve">   dart    </w:t>
      </w:r>
      <w:r>
        <w:t xml:space="preserve">   embroidery    </w:t>
      </w:r>
      <w:r>
        <w:t xml:space="preserve">   fabric    </w:t>
      </w:r>
      <w:r>
        <w:t xml:space="preserve">   hem gauge    </w:t>
      </w:r>
      <w:r>
        <w:t xml:space="preserve">   iron    </w:t>
      </w:r>
      <w:r>
        <w:t xml:space="preserve">   measuring tape    </w:t>
      </w:r>
      <w:r>
        <w:t xml:space="preserve">   needle    </w:t>
      </w:r>
      <w:r>
        <w:t xml:space="preserve">   notch    </w:t>
      </w:r>
      <w:r>
        <w:t xml:space="preserve">   pattern    </w:t>
      </w:r>
      <w:r>
        <w:t xml:space="preserve">   pfaff    </w:t>
      </w:r>
      <w:r>
        <w:t xml:space="preserve">   pins    </w:t>
      </w:r>
      <w:r>
        <w:t xml:space="preserve">   presser foot    </w:t>
      </w:r>
      <w:r>
        <w:t xml:space="preserve">   scissors    </w:t>
      </w:r>
      <w:r>
        <w:t xml:space="preserve">   seam    </w:t>
      </w:r>
      <w:r>
        <w:t xml:space="preserve">   seam ripper    </w:t>
      </w:r>
      <w:r>
        <w:t xml:space="preserve">   serger    </w:t>
      </w:r>
      <w:r>
        <w:t xml:space="preserve">   singer    </w:t>
      </w:r>
      <w:r>
        <w:t xml:space="preserve">   spool    </w:t>
      </w:r>
      <w:r>
        <w:t xml:space="preserve">   stitch    </w:t>
      </w:r>
      <w:r>
        <w:t xml:space="preserve">   thimble    </w:t>
      </w:r>
      <w:r>
        <w:t xml:space="preserve">   thread    </w:t>
      </w:r>
      <w:r>
        <w:t xml:space="preserve">   zipper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Terms</dc:title>
  <dcterms:created xsi:type="dcterms:W3CDTF">2021-10-11T16:31:56Z</dcterms:created>
  <dcterms:modified xsi:type="dcterms:W3CDTF">2021-10-11T16:31:56Z</dcterms:modified>
</cp:coreProperties>
</file>