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can be used to open and close a bag or the back of a dress or the fly of pants.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protects your finger as you sew by hand. It can be used to push the needle through the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fabric that covers up the inside seams of a garment or sometimes used in a tote bag.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 of stitching holding pieces of fabric together for crafts of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holds the fabric in place where the needle is stitching the fabric on at sewing machine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"pretty side" of the fabric. The part of the fabric with the design to be shown on the outside of the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used to hold fabric together before the fabric goes through the sewing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thread comes on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threaded and used to sew fabric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help move the fabric through the sewing machine by grabbing the fabric with metal teeth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used to hold the fabric together in a finished garment or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finished edge on the bottom of a dress or sleeve.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used to cut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valuable tool in the sewing room to give a garment a finished look. It is used after sewing the seams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three layered item with stitching through all three layers to hold them together. It can be used as a bed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stitching is temporary to hold fabric in place and then pulled out later in the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Pressing or ironing is done with this tool. It can get very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iron is used to do this. Steam can be used. The iron is held in one place at a time while doing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 Crossword Puzzle</dc:title>
  <dcterms:created xsi:type="dcterms:W3CDTF">2022-09-03T16:03:58Z</dcterms:created>
  <dcterms:modified xsi:type="dcterms:W3CDTF">2022-09-03T16:03:58Z</dcterms:modified>
</cp:coreProperties>
</file>