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selvage    </w:t>
      </w:r>
      <w:r>
        <w:t xml:space="preserve">   pin cushion    </w:t>
      </w:r>
      <w:r>
        <w:t xml:space="preserve">   rotary blade    </w:t>
      </w:r>
      <w:r>
        <w:t xml:space="preserve">   seam ripper    </w:t>
      </w:r>
      <w:r>
        <w:t xml:space="preserve">   ribbon    </w:t>
      </w:r>
      <w:r>
        <w:t xml:space="preserve">   pattern    </w:t>
      </w:r>
      <w:r>
        <w:t xml:space="preserve">   french seam    </w:t>
      </w:r>
      <w:r>
        <w:t xml:space="preserve">   button    </w:t>
      </w:r>
      <w:r>
        <w:t xml:space="preserve">   tension    </w:t>
      </w:r>
      <w:r>
        <w:t xml:space="preserve">   seam    </w:t>
      </w:r>
      <w:r>
        <w:t xml:space="preserve">   quilt    </w:t>
      </w:r>
      <w:r>
        <w:t xml:space="preserve">   needle    </w:t>
      </w:r>
      <w:r>
        <w:t xml:space="preserve">   foot pedal    </w:t>
      </w:r>
      <w:r>
        <w:t xml:space="preserve">   bobbin    </w:t>
      </w:r>
      <w:r>
        <w:t xml:space="preserve">   zipper    </w:t>
      </w:r>
      <w:r>
        <w:t xml:space="preserve">   sewing machine    </w:t>
      </w:r>
      <w:r>
        <w:t xml:space="preserve">   shears    </w:t>
      </w:r>
      <w:r>
        <w:t xml:space="preserve">   scissors    </w:t>
      </w:r>
      <w:r>
        <w:t xml:space="preserve">   pins    </w:t>
      </w:r>
      <w:r>
        <w:t xml:space="preserve">   fabric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2021-10-11T16:32:16Z</dcterms:created>
  <dcterms:modified xsi:type="dcterms:W3CDTF">2021-10-11T16:32:16Z</dcterms:modified>
</cp:coreProperties>
</file>