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Running stitch    </w:t>
      </w:r>
      <w:r>
        <w:t xml:space="preserve">   Double-knot    </w:t>
      </w:r>
      <w:r>
        <w:t xml:space="preserve">   material    </w:t>
      </w:r>
      <w:r>
        <w:t xml:space="preserve">   thread    </w:t>
      </w:r>
      <w:r>
        <w:t xml:space="preserve">   Chain Stitch    </w:t>
      </w:r>
      <w:r>
        <w:t xml:space="preserve">   Blanket stitch    </w:t>
      </w:r>
      <w:r>
        <w:t xml:space="preserve">   Overcast stitch    </w:t>
      </w:r>
      <w:r>
        <w:t xml:space="preserve">   Dart    </w:t>
      </w:r>
      <w:r>
        <w:t xml:space="preserve">   Button    </w:t>
      </w:r>
      <w:r>
        <w:t xml:space="preserve">   Salvage edge    </w:t>
      </w:r>
      <w:r>
        <w:t xml:space="preserve">   Pattern    </w:t>
      </w:r>
      <w:r>
        <w:t xml:space="preserve">   needle    </w:t>
      </w:r>
      <w:r>
        <w:t xml:space="preserve">   presser foot    </w:t>
      </w:r>
      <w:r>
        <w:t xml:space="preserve">   Pivot    </w:t>
      </w:r>
      <w:r>
        <w:t xml:space="preserve">   Seam    </w:t>
      </w:r>
      <w:r>
        <w:t xml:space="preserve">   zig-zag    </w:t>
      </w:r>
      <w:r>
        <w:t xml:space="preserve">   Edge Stitching:    </w:t>
      </w:r>
      <w:r>
        <w:t xml:space="preserve">   Backstitching    </w:t>
      </w:r>
      <w:r>
        <w:t xml:space="preserve">   sewing    </w:t>
      </w:r>
      <w:r>
        <w:t xml:space="preserve">   feeddogs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2021-10-11T16:32:21Z</dcterms:created>
  <dcterms:modified xsi:type="dcterms:W3CDTF">2021-10-11T16:32:21Z</dcterms:modified>
</cp:coreProperties>
</file>