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Sewing Tools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tool can be used to remove any mistakes that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protect your finger while you are hand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secure fabric together for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Sewing tool used to measure small/short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pins and needles while you are not using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Cutting tool used only for fabric and not 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item goes through the eye of the needle to allow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Flexible tape used to take body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portion of the needle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tool can be used to press seams and remove wrinkles from fabric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Tools Crossword</dc:title>
  <dcterms:created xsi:type="dcterms:W3CDTF">2021-10-11T16:32:42Z</dcterms:created>
  <dcterms:modified xsi:type="dcterms:W3CDTF">2021-10-11T16:32:42Z</dcterms:modified>
</cp:coreProperties>
</file>