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machine that holds the fabric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the feed dog setting should be set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direction the bobbin should spin inside the bobbin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needle the thread goes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ready to sew, both threads should be positioned ________ the presser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iron should rest on its ______ when not in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heat in a back &amp; forth motion to remove wrinkles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 stitch used to close holes and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machine used to control the needle manually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side of the fabric you should be looking at when sewing on the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 that moves the thread through the top part of the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machine used to control your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passing these, keep blades pointing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"teeth" under the throat plate that help move the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 used for removing stitches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 of the needle the bulk of your fabric should be when sewing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Unit</dc:title>
  <dcterms:created xsi:type="dcterms:W3CDTF">2021-10-11T16:33:09Z</dcterms:created>
  <dcterms:modified xsi:type="dcterms:W3CDTF">2021-10-11T16:33:09Z</dcterms:modified>
</cp:coreProperties>
</file>