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interfacing    </w:t>
      </w:r>
      <w:r>
        <w:t xml:space="preserve">   tack    </w:t>
      </w:r>
      <w:r>
        <w:t xml:space="preserve">   tat    </w:t>
      </w:r>
      <w:r>
        <w:t xml:space="preserve">   trim    </w:t>
      </w:r>
      <w:r>
        <w:t xml:space="preserve">   velcro    </w:t>
      </w:r>
      <w:r>
        <w:t xml:space="preserve">   yoke    </w:t>
      </w:r>
      <w:r>
        <w:t xml:space="preserve">   yardage    </w:t>
      </w:r>
      <w:r>
        <w:t xml:space="preserve">   thimble    </w:t>
      </w:r>
      <w:r>
        <w:t xml:space="preserve">   tailor    </w:t>
      </w:r>
      <w:r>
        <w:t xml:space="preserve">   thread    </w:t>
      </w:r>
      <w:r>
        <w:t xml:space="preserve">   smocking    </w:t>
      </w:r>
      <w:r>
        <w:t xml:space="preserve">   spool    </w:t>
      </w:r>
      <w:r>
        <w:t xml:space="preserve">   notions    </w:t>
      </w:r>
      <w:r>
        <w:t xml:space="preserve">   pleat    </w:t>
      </w:r>
      <w:r>
        <w:t xml:space="preserve">   selvage    </w:t>
      </w:r>
      <w:r>
        <w:t xml:space="preserve">   patterns    </w:t>
      </w:r>
      <w:r>
        <w:t xml:space="preserve">   inseam    </w:t>
      </w:r>
      <w:r>
        <w:t xml:space="preserve">   grommet    </w:t>
      </w:r>
      <w:r>
        <w:t xml:space="preserve">   cuff    </w:t>
      </w:r>
      <w:r>
        <w:t xml:space="preserve">   binding    </w:t>
      </w:r>
      <w:r>
        <w:t xml:space="preserve">   baste    </w:t>
      </w:r>
      <w:r>
        <w:t xml:space="preserve">   darts    </w:t>
      </w:r>
      <w:r>
        <w:t xml:space="preserve">   bobbin    </w:t>
      </w:r>
      <w:r>
        <w:t xml:space="preserve">   backstitch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Vocabulary</dc:title>
  <dcterms:created xsi:type="dcterms:W3CDTF">2021-10-11T16:32:37Z</dcterms:created>
  <dcterms:modified xsi:type="dcterms:W3CDTF">2021-10-11T16:32:37Z</dcterms:modified>
</cp:coreProperties>
</file>